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5-059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№188100862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3412753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03.09.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Постановлением №188100862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3412753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03.09.</w:t>
      </w:r>
      <w:r>
        <w:rPr>
          <w:rFonts w:ascii="Times New Roman" w:eastAsia="Times New Roman" w:hAnsi="Times New Roman" w:cs="Times New Roman"/>
        </w:rPr>
        <w:t xml:space="preserve">2024 г.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0412365400135005942520105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0rplc-14">
    <w:name w:val="cat-UserDefined grp-30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